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24907" w14:textId="77777777" w:rsidR="00A14AF9" w:rsidRDefault="00A14AF9" w:rsidP="00A14AF9">
      <w:pPr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Pr="004D250F">
        <w:rPr>
          <w:b/>
          <w:sz w:val="36"/>
          <w:szCs w:val="36"/>
        </w:rPr>
        <w:t>LISMORE COMMUNITY COUNCIL</w:t>
      </w:r>
    </w:p>
    <w:p w14:paraId="24B87892" w14:textId="77777777" w:rsidR="00A14AF9" w:rsidRDefault="00A14AF9" w:rsidP="00A14AF9">
      <w:pPr>
        <w:rPr>
          <w:b/>
          <w:sz w:val="36"/>
          <w:szCs w:val="36"/>
        </w:rPr>
      </w:pPr>
    </w:p>
    <w:p w14:paraId="53F64983" w14:textId="77777777" w:rsidR="00A14AF9" w:rsidRDefault="00A14AF9" w:rsidP="00A14AF9">
      <w:pPr>
        <w:rPr>
          <w:b/>
          <w:sz w:val="32"/>
          <w:szCs w:val="32"/>
        </w:rPr>
      </w:pPr>
    </w:p>
    <w:p w14:paraId="2A6F0394" w14:textId="77777777" w:rsidR="00A14AF9" w:rsidRDefault="00A14AF9" w:rsidP="00A14AF9">
      <w:pPr>
        <w:rPr>
          <w:b/>
          <w:sz w:val="32"/>
          <w:szCs w:val="32"/>
        </w:rPr>
      </w:pPr>
    </w:p>
    <w:p w14:paraId="7FE90833" w14:textId="52FDC4B0" w:rsidR="00A14AF9" w:rsidRPr="00A60FA9" w:rsidRDefault="00A14AF9" w:rsidP="00A14AF9">
      <w:pPr>
        <w:rPr>
          <w:b/>
          <w:sz w:val="32"/>
          <w:szCs w:val="32"/>
        </w:rPr>
      </w:pPr>
      <w:r w:rsidRPr="00A60FA9">
        <w:rPr>
          <w:b/>
          <w:sz w:val="32"/>
          <w:szCs w:val="32"/>
        </w:rPr>
        <w:t>Meeting: 7 pm</w:t>
      </w:r>
      <w:r>
        <w:rPr>
          <w:b/>
          <w:sz w:val="32"/>
          <w:szCs w:val="32"/>
        </w:rPr>
        <w:t>,</w:t>
      </w:r>
      <w:r w:rsidRPr="00A60FA9">
        <w:rPr>
          <w:b/>
          <w:sz w:val="32"/>
          <w:szCs w:val="32"/>
        </w:rPr>
        <w:t xml:space="preserve"> </w:t>
      </w:r>
      <w:r w:rsidR="00AC03D3">
        <w:rPr>
          <w:b/>
          <w:sz w:val="32"/>
          <w:szCs w:val="32"/>
        </w:rPr>
        <w:t>Thursday 26</w:t>
      </w:r>
      <w:r w:rsidR="00AC03D3" w:rsidRPr="00AC03D3">
        <w:rPr>
          <w:b/>
          <w:sz w:val="32"/>
          <w:szCs w:val="32"/>
          <w:vertAlign w:val="superscript"/>
        </w:rPr>
        <w:t>th</w:t>
      </w:r>
      <w:r w:rsidR="00AC03D3">
        <w:rPr>
          <w:b/>
          <w:sz w:val="32"/>
          <w:szCs w:val="32"/>
        </w:rPr>
        <w:t xml:space="preserve"> March </w:t>
      </w:r>
      <w:r>
        <w:rPr>
          <w:b/>
          <w:sz w:val="32"/>
          <w:szCs w:val="32"/>
        </w:rPr>
        <w:t>2020 -</w:t>
      </w:r>
      <w:r w:rsidRPr="00A60FA9">
        <w:rPr>
          <w:b/>
          <w:sz w:val="32"/>
          <w:szCs w:val="32"/>
        </w:rPr>
        <w:t xml:space="preserve"> Lismore </w:t>
      </w:r>
      <w:r>
        <w:rPr>
          <w:b/>
          <w:sz w:val="32"/>
          <w:szCs w:val="32"/>
        </w:rPr>
        <w:t xml:space="preserve">Public </w:t>
      </w:r>
      <w:r w:rsidRPr="00A60FA9">
        <w:rPr>
          <w:b/>
          <w:sz w:val="32"/>
          <w:szCs w:val="32"/>
        </w:rPr>
        <w:t>Hall</w:t>
      </w:r>
    </w:p>
    <w:p w14:paraId="29EC78A7" w14:textId="77777777" w:rsidR="00A14AF9" w:rsidRPr="00A60FA9" w:rsidRDefault="00A14AF9" w:rsidP="00A14AF9">
      <w:pPr>
        <w:rPr>
          <w:sz w:val="28"/>
          <w:szCs w:val="28"/>
        </w:rPr>
      </w:pPr>
    </w:p>
    <w:p w14:paraId="6FDD5656" w14:textId="77777777" w:rsidR="00A14AF9" w:rsidRDefault="00A14AF9" w:rsidP="00A14AF9">
      <w:pPr>
        <w:rPr>
          <w:sz w:val="32"/>
          <w:szCs w:val="32"/>
          <w:u w:val="single"/>
        </w:rPr>
      </w:pPr>
    </w:p>
    <w:p w14:paraId="19461FE0" w14:textId="77777777" w:rsidR="00A14AF9" w:rsidRDefault="00A14AF9" w:rsidP="00A14AF9">
      <w:pPr>
        <w:rPr>
          <w:sz w:val="32"/>
          <w:szCs w:val="32"/>
          <w:u w:val="single"/>
        </w:rPr>
      </w:pPr>
    </w:p>
    <w:p w14:paraId="324186F4" w14:textId="77777777" w:rsidR="00A14AF9" w:rsidRPr="00A60FA9" w:rsidRDefault="00A14AF9" w:rsidP="00A14AF9">
      <w:pPr>
        <w:rPr>
          <w:sz w:val="32"/>
          <w:szCs w:val="32"/>
          <w:u w:val="single"/>
        </w:rPr>
      </w:pPr>
      <w:r w:rsidRPr="00A60FA9">
        <w:rPr>
          <w:sz w:val="32"/>
          <w:szCs w:val="32"/>
          <w:u w:val="single"/>
        </w:rPr>
        <w:t>Agenda</w:t>
      </w:r>
    </w:p>
    <w:p w14:paraId="16E3096C" w14:textId="77777777" w:rsidR="00A14AF9" w:rsidRPr="00A60FA9" w:rsidRDefault="00A14AF9" w:rsidP="00A14AF9">
      <w:pPr>
        <w:rPr>
          <w:b/>
          <w:sz w:val="32"/>
          <w:szCs w:val="32"/>
        </w:rPr>
      </w:pPr>
    </w:p>
    <w:p w14:paraId="1EED325A" w14:textId="5F9006DC" w:rsidR="00A14AF9" w:rsidRPr="00A60FA9" w:rsidRDefault="00564DFD" w:rsidP="00A14AF9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A14AF9" w:rsidRPr="00A60FA9">
        <w:rPr>
          <w:sz w:val="32"/>
          <w:szCs w:val="32"/>
        </w:rPr>
        <w:t>Apologies</w:t>
      </w:r>
    </w:p>
    <w:p w14:paraId="0CB1706E" w14:textId="77777777" w:rsidR="00A14AF9" w:rsidRPr="00A60FA9" w:rsidRDefault="00A14AF9" w:rsidP="00A14AF9">
      <w:pPr>
        <w:pStyle w:val="ListParagraph"/>
        <w:ind w:left="405"/>
        <w:rPr>
          <w:sz w:val="32"/>
          <w:szCs w:val="32"/>
        </w:rPr>
      </w:pPr>
    </w:p>
    <w:p w14:paraId="0E32D540" w14:textId="2ADDF672" w:rsidR="00A14AF9" w:rsidRPr="00A60FA9" w:rsidRDefault="00564DFD" w:rsidP="00A14AF9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A14AF9" w:rsidRPr="00A60FA9">
        <w:rPr>
          <w:sz w:val="32"/>
          <w:szCs w:val="32"/>
        </w:rPr>
        <w:t>Declarations of Interest</w:t>
      </w:r>
    </w:p>
    <w:p w14:paraId="4F2BAEF2" w14:textId="77777777" w:rsidR="00A14AF9" w:rsidRPr="00A60FA9" w:rsidRDefault="00A14AF9" w:rsidP="00A14AF9">
      <w:pPr>
        <w:pStyle w:val="ListParagraph"/>
        <w:ind w:left="405"/>
        <w:rPr>
          <w:sz w:val="32"/>
          <w:szCs w:val="32"/>
        </w:rPr>
      </w:pPr>
    </w:p>
    <w:p w14:paraId="6122AE36" w14:textId="77777777" w:rsidR="00564DFD" w:rsidRDefault="00564DFD" w:rsidP="00A14AF9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A14AF9" w:rsidRPr="00A60FA9">
        <w:rPr>
          <w:sz w:val="32"/>
          <w:szCs w:val="32"/>
        </w:rPr>
        <w:t>Minu</w:t>
      </w:r>
      <w:r w:rsidR="00A14AF9">
        <w:rPr>
          <w:sz w:val="32"/>
          <w:szCs w:val="32"/>
        </w:rPr>
        <w:t>tes of meeting</w:t>
      </w:r>
      <w:r w:rsidR="006A7337">
        <w:rPr>
          <w:sz w:val="32"/>
          <w:szCs w:val="32"/>
        </w:rPr>
        <w:t>s</w:t>
      </w:r>
      <w:r w:rsidR="00A14AF9">
        <w:rPr>
          <w:sz w:val="32"/>
          <w:szCs w:val="32"/>
        </w:rPr>
        <w:t xml:space="preserve"> held on </w:t>
      </w:r>
      <w:r w:rsidR="006A7337">
        <w:rPr>
          <w:sz w:val="32"/>
          <w:szCs w:val="32"/>
        </w:rPr>
        <w:t xml:space="preserve">13/02/2020, </w:t>
      </w:r>
      <w:r w:rsidR="00A14AF9">
        <w:rPr>
          <w:sz w:val="32"/>
          <w:szCs w:val="32"/>
        </w:rPr>
        <w:t>16/01/2020</w:t>
      </w:r>
      <w:r w:rsidR="006A7337">
        <w:rPr>
          <w:sz w:val="32"/>
          <w:szCs w:val="32"/>
        </w:rPr>
        <w:t xml:space="preserve"> and </w:t>
      </w:r>
      <w:r>
        <w:rPr>
          <w:sz w:val="32"/>
          <w:szCs w:val="32"/>
        </w:rPr>
        <w:t xml:space="preserve">   </w:t>
      </w:r>
    </w:p>
    <w:p w14:paraId="59E36AAE" w14:textId="642DAD5A" w:rsidR="00A14AF9" w:rsidRPr="00A60FA9" w:rsidRDefault="00564DFD" w:rsidP="00564DFD">
      <w:pPr>
        <w:pStyle w:val="ListParagraph"/>
        <w:ind w:left="405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6A7337">
        <w:rPr>
          <w:sz w:val="32"/>
          <w:szCs w:val="32"/>
        </w:rPr>
        <w:t>20/11/2019</w:t>
      </w:r>
    </w:p>
    <w:p w14:paraId="04807D37" w14:textId="77777777" w:rsidR="00A14AF9" w:rsidRPr="00A60FA9" w:rsidRDefault="00A14AF9" w:rsidP="00A14AF9">
      <w:pPr>
        <w:pStyle w:val="ListParagraph"/>
        <w:ind w:left="405"/>
        <w:rPr>
          <w:sz w:val="32"/>
          <w:szCs w:val="32"/>
        </w:rPr>
      </w:pPr>
    </w:p>
    <w:p w14:paraId="50505EF4" w14:textId="3698EA4E" w:rsidR="00A14AF9" w:rsidRDefault="00564DFD" w:rsidP="00A14AF9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A14AF9" w:rsidRPr="00A60FA9">
        <w:rPr>
          <w:sz w:val="32"/>
          <w:szCs w:val="32"/>
        </w:rPr>
        <w:t>Matters arising</w:t>
      </w:r>
    </w:p>
    <w:p w14:paraId="4F06A63D" w14:textId="77777777" w:rsidR="006A7337" w:rsidRDefault="006A7337" w:rsidP="006A7337">
      <w:pPr>
        <w:pStyle w:val="ListParagraph"/>
        <w:ind w:left="405"/>
        <w:rPr>
          <w:sz w:val="32"/>
          <w:szCs w:val="32"/>
        </w:rPr>
      </w:pPr>
    </w:p>
    <w:p w14:paraId="5612B8F8" w14:textId="08E17B0D" w:rsidR="006A7337" w:rsidRDefault="00564DFD" w:rsidP="006A7337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6A7337">
        <w:rPr>
          <w:sz w:val="32"/>
          <w:szCs w:val="32"/>
        </w:rPr>
        <w:t>New correspondence</w:t>
      </w:r>
    </w:p>
    <w:p w14:paraId="28FEA592" w14:textId="77777777" w:rsidR="006A7337" w:rsidRDefault="006A7337" w:rsidP="006A7337">
      <w:pPr>
        <w:pStyle w:val="ListParagraph"/>
        <w:ind w:left="405"/>
        <w:rPr>
          <w:sz w:val="32"/>
          <w:szCs w:val="32"/>
        </w:rPr>
      </w:pPr>
    </w:p>
    <w:p w14:paraId="02F770AD" w14:textId="7A13D80C" w:rsidR="006A7337" w:rsidRDefault="00564DFD" w:rsidP="00A14AF9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6A7337">
        <w:rPr>
          <w:sz w:val="32"/>
          <w:szCs w:val="32"/>
        </w:rPr>
        <w:t>Events</w:t>
      </w:r>
    </w:p>
    <w:p w14:paraId="30BE9BD8" w14:textId="77777777" w:rsidR="00564DFD" w:rsidRDefault="00564DFD" w:rsidP="00564DFD">
      <w:pPr>
        <w:pStyle w:val="ListParagraph"/>
        <w:ind w:left="405"/>
        <w:rPr>
          <w:sz w:val="32"/>
          <w:szCs w:val="32"/>
        </w:rPr>
      </w:pPr>
    </w:p>
    <w:p w14:paraId="4627B9A3" w14:textId="3F55EFA3" w:rsidR="00564DFD" w:rsidRDefault="00564DFD" w:rsidP="00A14AF9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    Resilience / emergency plan</w:t>
      </w:r>
    </w:p>
    <w:p w14:paraId="2478C3B3" w14:textId="77777777" w:rsidR="00564DFD" w:rsidRDefault="00564DFD" w:rsidP="00564DFD">
      <w:pPr>
        <w:pStyle w:val="ListParagraph"/>
        <w:ind w:left="405"/>
        <w:rPr>
          <w:sz w:val="32"/>
          <w:szCs w:val="32"/>
        </w:rPr>
      </w:pPr>
    </w:p>
    <w:p w14:paraId="50ED35E6" w14:textId="68B2BDA5" w:rsidR="00564DFD" w:rsidRPr="00A60FA9" w:rsidRDefault="00564DFD" w:rsidP="00A14AF9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    Graveyard</w:t>
      </w:r>
    </w:p>
    <w:p w14:paraId="3657846B" w14:textId="77777777" w:rsidR="00A14AF9" w:rsidRPr="00A60FA9" w:rsidRDefault="00A14AF9" w:rsidP="00A14AF9">
      <w:pPr>
        <w:pStyle w:val="ListParagraph"/>
        <w:ind w:left="405"/>
        <w:rPr>
          <w:sz w:val="32"/>
          <w:szCs w:val="32"/>
        </w:rPr>
      </w:pPr>
    </w:p>
    <w:p w14:paraId="32EB20C8" w14:textId="4B8BAE70" w:rsidR="00564DFD" w:rsidRDefault="00564DFD" w:rsidP="006365E7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A14AF9" w:rsidRPr="00564DFD">
        <w:rPr>
          <w:sz w:val="32"/>
          <w:szCs w:val="32"/>
        </w:rPr>
        <w:t>Ferry issues</w:t>
      </w:r>
      <w:r w:rsidRPr="00564DFD">
        <w:rPr>
          <w:sz w:val="32"/>
          <w:szCs w:val="32"/>
        </w:rPr>
        <w:t xml:space="preserve"> / updates</w:t>
      </w:r>
    </w:p>
    <w:p w14:paraId="420E523D" w14:textId="77777777" w:rsidR="00564DFD" w:rsidRDefault="00564DFD" w:rsidP="00564DFD">
      <w:pPr>
        <w:pStyle w:val="ListParagraph"/>
        <w:ind w:left="405"/>
        <w:rPr>
          <w:sz w:val="32"/>
          <w:szCs w:val="32"/>
        </w:rPr>
      </w:pPr>
    </w:p>
    <w:p w14:paraId="16491F3E" w14:textId="60D3A844" w:rsidR="00564DFD" w:rsidRPr="00564DFD" w:rsidRDefault="00564DFD" w:rsidP="006365E7">
      <w:pPr>
        <w:pStyle w:val="ListParagraph"/>
        <w:numPr>
          <w:ilvl w:val="0"/>
          <w:numId w:val="7"/>
        </w:numPr>
        <w:rPr>
          <w:sz w:val="32"/>
          <w:szCs w:val="32"/>
        </w:rPr>
      </w:pPr>
      <w:r w:rsidRPr="00564DFD">
        <w:rPr>
          <w:sz w:val="32"/>
          <w:szCs w:val="32"/>
        </w:rPr>
        <w:t>Rubbish collections / recycling</w:t>
      </w:r>
    </w:p>
    <w:p w14:paraId="62AB4DC8" w14:textId="77777777" w:rsidR="00A14AF9" w:rsidRDefault="00A14AF9" w:rsidP="00A14AF9">
      <w:pPr>
        <w:pStyle w:val="ListParagraph"/>
        <w:ind w:left="405"/>
        <w:rPr>
          <w:sz w:val="32"/>
          <w:szCs w:val="32"/>
        </w:rPr>
      </w:pPr>
    </w:p>
    <w:p w14:paraId="60D3D6CF" w14:textId="77777777" w:rsidR="00A14AF9" w:rsidRDefault="00A14AF9" w:rsidP="00A14AF9">
      <w:pPr>
        <w:pStyle w:val="ListParagraph"/>
        <w:numPr>
          <w:ilvl w:val="0"/>
          <w:numId w:val="7"/>
        </w:numPr>
        <w:rPr>
          <w:sz w:val="32"/>
          <w:szCs w:val="32"/>
        </w:rPr>
      </w:pPr>
      <w:r w:rsidRPr="00A60FA9">
        <w:rPr>
          <w:sz w:val="32"/>
          <w:szCs w:val="32"/>
        </w:rPr>
        <w:t>AOCB</w:t>
      </w:r>
    </w:p>
    <w:p w14:paraId="13A58C15" w14:textId="7CD2181C" w:rsidR="00A14AF9" w:rsidRPr="00A60FA9" w:rsidRDefault="00A14AF9" w:rsidP="006A7337">
      <w:pPr>
        <w:pStyle w:val="ListParagraph"/>
        <w:ind w:left="405"/>
        <w:rPr>
          <w:sz w:val="32"/>
          <w:szCs w:val="32"/>
        </w:rPr>
      </w:pPr>
    </w:p>
    <w:p w14:paraId="50FBBBB3" w14:textId="77777777" w:rsidR="00027C27" w:rsidRPr="009B7615" w:rsidRDefault="00027C27" w:rsidP="00B561C0"/>
    <w:sectPr w:rsidR="00027C27" w:rsidRPr="009B7615" w:rsidSect="00A60FA9">
      <w:pgSz w:w="11906" w:h="16838" w:code="9"/>
      <w:pgMar w:top="907" w:right="907" w:bottom="907" w:left="90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5FB5F3F"/>
    <w:multiLevelType w:val="hybridMultilevel"/>
    <w:tmpl w:val="26FC1190"/>
    <w:lvl w:ilvl="0" w:tplc="1CC8815C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AF9"/>
    <w:rsid w:val="00027C27"/>
    <w:rsid w:val="000C0CF4"/>
    <w:rsid w:val="00281579"/>
    <w:rsid w:val="00306C61"/>
    <w:rsid w:val="0037582B"/>
    <w:rsid w:val="003B7656"/>
    <w:rsid w:val="00564DFD"/>
    <w:rsid w:val="006A7337"/>
    <w:rsid w:val="00857548"/>
    <w:rsid w:val="009B7615"/>
    <w:rsid w:val="00A14AF9"/>
    <w:rsid w:val="00AC03D3"/>
    <w:rsid w:val="00B35326"/>
    <w:rsid w:val="00B51581"/>
    <w:rsid w:val="00B51BDC"/>
    <w:rsid w:val="00B561C0"/>
    <w:rsid w:val="00B773CE"/>
    <w:rsid w:val="00C57F6C"/>
    <w:rsid w:val="00C91823"/>
    <w:rsid w:val="00D008AB"/>
    <w:rsid w:val="00FA4BC1"/>
    <w:rsid w:val="00FE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41473"/>
  <w15:chartTrackingRefBased/>
  <w15:docId w15:val="{7241CEDD-572C-4D46-9193-E7EC254A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AF9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ListParagraph">
    <w:name w:val="List Paragraph"/>
    <w:basedOn w:val="Normal"/>
    <w:uiPriority w:val="34"/>
    <w:qFormat/>
    <w:rsid w:val="00A14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Currie M (Mandie)</dc:creator>
  <cp:keywords/>
  <dc:description/>
  <cp:lastModifiedBy>eva.tombs@gmail.com</cp:lastModifiedBy>
  <cp:revision>2</cp:revision>
  <dcterms:created xsi:type="dcterms:W3CDTF">2020-03-13T15:17:00Z</dcterms:created>
  <dcterms:modified xsi:type="dcterms:W3CDTF">2020-03-13T15:17:00Z</dcterms:modified>
</cp:coreProperties>
</file>